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书名：化合力</w:t>
      </w:r>
    </w:p>
    <w:p>
      <w:r>
        <w:t>作者：（日）水岛三一郎著；舒贻上译</w:t>
      </w:r>
    </w:p>
    <w:p>
      <w:r>
        <w:t>出版社：北京：商务印书馆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化合力 评论地址：https://www.jiaokey.com/book/detail/11461591.html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