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书名：拒绝诱惑</w:t>
      </w:r>
    </w:p>
    <w:p>
      <w:r>
        <w:t>作者：陆幸生著</w:t>
      </w:r>
    </w:p>
    <w:p>
      <w:r>
        <w:t>出版社：南京:南京大学出版社,2005.07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拒绝诱惑 评论地址：https://www.jiaokey.com/book/detail/11461719.html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