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书名：正说清朝29皇后  插图珍藏本</w:t>
      </w:r>
    </w:p>
    <w:p>
      <w:r>
        <w:t>作者：李擘编著</w:t>
      </w:r>
    </w:p>
    <w:p>
      <w:r>
        <w:t>出版社：北京：团结出版社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正说清朝29皇后  插图珍藏本 评论地址：https://www.jiaokey.com/book/detail/11461731.html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