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第3版</w:t>
      </w:r>
    </w:p>
    <w:p>
      <w:r>
        <w:t>作者:翁心华，张婴元主编；朱启镕，施光峰副主编；王晓红，尹有宽，卢洪洲，卢清，朱利平，朱德妹等编</w:t>
      </w:r>
    </w:p>
    <w:p>
      <w:r>
        <w:t>出版社:上海：复旦大学出版社</w:t>
      </w:r>
    </w:p>
    <w:p>
      <w:r>
        <w:t>出版日期：2004.07</w:t>
      </w:r>
    </w:p>
    <w:p>
      <w:r>
        <w:t>总页数：375</w:t>
      </w:r>
    </w:p>
    <w:p>
      <w:r>
        <w:t>更多请访问教客网:www.jiaokey.com</w:t>
      </w:r>
    </w:p>
    <w:p>
      <w:r>
        <w:t>传染病学  第3版评论地址：https://www.jiaokey.com/book/detail/11461986.html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