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书名：高凤莲·黄河畔的剪花婆姨</w:t>
      </w:r>
    </w:p>
    <w:p>
      <w:r>
        <w:t>作者：周路著；左汉中主编</w:t>
      </w:r>
    </w:p>
    <w:p>
      <w:r>
        <w:t>出版社：长沙:湖南美术出版社,2005.04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高凤莲·黄河畔的剪花婆姨 评论地址：https://www.jiaokey.com/book/detail/11462058.html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