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2  南京保卫战</w:t>
      </w:r>
    </w:p>
    <w:p>
      <w:r>
        <w:t>作者：张宪文主编；马振犊等编</w:t>
      </w:r>
    </w:p>
    <w:p>
      <w:r>
        <w:t>出版社：南京：江苏人民出版社；凤凰出版社</w:t>
      </w:r>
    </w:p>
    <w:p>
      <w:r>
        <w:t>出版日期：2005.07</w:t>
      </w:r>
    </w:p>
    <w:p>
      <w:r>
        <w:t>总页数：483</w:t>
      </w:r>
    </w:p>
    <w:p>
      <w:r>
        <w:t>更多请访问教客网: www.jiaokey.com</w:t>
      </w:r>
    </w:p>
    <w:p>
      <w:r>
        <w:t>南京大屠杀史料集  2  南京保卫战 评论地址：https://www.jiaokey.com/book/detail/11462074.html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