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书名：汉代农业  中国农业经济的起源及特性</w:t>
      </w:r>
    </w:p>
    <w:p>
      <w:r>
        <w:t>作者：许倬云著；王勇译</w:t>
      </w:r>
    </w:p>
    <w:p>
      <w:r>
        <w:t>出版社：桂林：广西师范大学出版社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汉代农业  中国农业经济的起源及特性 评论地址：https://www.jiaokey.com/book/detail/11462132.html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