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书名：借金生财  善用按揭</w:t>
      </w:r>
    </w:p>
    <w:p>
      <w:r>
        <w:t>作者：刘兵主编</w:t>
      </w:r>
    </w:p>
    <w:p>
      <w:r>
        <w:t>出版社：广州:暨南大学出版社,2005.08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借金生财  善用按揭 评论地址：https://www.jiaokey.com/book/detail/11462139.html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