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书名：生意场潜规则  中国生意人智慧成功宝典</w:t>
      </w:r>
    </w:p>
    <w:p>
      <w:r>
        <w:t>作者：孙景峰著</w:t>
      </w:r>
    </w:p>
    <w:p>
      <w:r>
        <w:t>出版社：哈尔滨:哈尔滨出版社,2005.10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生意场潜规则  中国生意人智慧成功宝典 评论地址：https://www.jiaokey.com/book/detail/11462150.html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