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书名：伪造的眼睛  倾斜的蜡烛</w:t>
      </w:r>
    </w:p>
    <w:p>
      <w:r>
        <w:t>作者：（美）厄尔·斯坦利·加德纳（Erle Stanley Gardner）著；王秀珍，木子，李蕾译</w:t>
      </w:r>
    </w:p>
    <w:p>
      <w:r>
        <w:t>出版社：北京:群众出版社,2005.01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伪造的眼睛  倾斜的蜡烛 评论地址：https://www.jiaokey.com/book/detail/11462390.html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