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书名：20世纪迷惘的孩子们</w:t>
      </w:r>
    </w:p>
    <w:p>
      <w:r>
        <w:t>作者：（法）弗雷德里克·戈森著；吴岳添译</w:t>
      </w:r>
    </w:p>
    <w:p>
      <w:r>
        <w:t>出版社：郑州：河南人民出版社</w:t>
      </w:r>
    </w:p>
    <w:p>
      <w:r>
        <w:t>出版日期：2004.11</w:t>
      </w:r>
    </w:p>
    <w:p>
      <w:r>
        <w:t>总页数：137</w:t>
      </w:r>
    </w:p>
    <w:p>
      <w:r>
        <w:t>更多请访问教客网: www.jiaokey.com</w:t>
      </w:r>
    </w:p>
    <w:p>
      <w:r>
        <w:t>20世纪迷惘的孩子们 评论地址：https://www.jiaokey.com/book/detail/11462456.html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