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书名：当代广告学  第7版</w:t>
      </w:r>
    </w:p>
    <w:p>
      <w:r>
        <w:t>作者：（美）威廉·阿伦斯（William F.Arens）著；丁俊杰等译</w:t>
      </w:r>
    </w:p>
    <w:p>
      <w:r>
        <w:t>出版社：北京：华夏出版社</w:t>
      </w:r>
    </w:p>
    <w:p>
      <w:r>
        <w:t>出版日期：2001.02</w:t>
      </w:r>
    </w:p>
    <w:p>
      <w:r>
        <w:t>总页数：617</w:t>
      </w:r>
    </w:p>
    <w:p>
      <w:r>
        <w:t>更多请访问教客网: www.jiaokey.com</w:t>
      </w:r>
    </w:p>
    <w:p>
      <w:r>
        <w:t>当代广告学  第7版 评论地址：https://www.jiaokey.com/book/detail/11462561.html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