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书名：现代通行文书与社会调查教程</w:t>
      </w:r>
    </w:p>
    <w:p>
      <w:r>
        <w:t>作者：郭锦桴编著</w:t>
      </w:r>
    </w:p>
    <w:p>
      <w:r>
        <w:t>出版社：北京：中国长安出版社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现代通行文书与社会调查教程 评论地址：https://www.jiaokey.com/book/detail/11462655.html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