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  第2版</w:t>
      </w:r>
    </w:p>
    <w:p>
      <w:r>
        <w:t>作者：章沧授，芮宁生选注</w:t>
      </w:r>
    </w:p>
    <w:p>
      <w:r>
        <w:t>出版社：珠海：珠海出版社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汉赋  第2版 评论地址：https://www.jiaokey.com/book/detail/11462656.html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