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书名：生态农业产业化经营中的土地资源配置研究</w:t>
      </w:r>
    </w:p>
    <w:p>
      <w:r>
        <w:t>作者：徐保根著</w:t>
      </w:r>
    </w:p>
    <w:p>
      <w:r>
        <w:t>出版社：北京：中国大地出版社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生态农业产业化经营中的土地资源配置研究 评论地址：https://www.jiaokey.com/book/detail/11462985.html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