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书名：胡萝卜须</w:t>
      </w:r>
    </w:p>
    <w:p>
      <w:r>
        <w:t>作者：（法）儒尔·勒纳尔（Jules Renard）著；倪维中译</w:t>
      </w:r>
    </w:p>
    <w:p>
      <w:r>
        <w:t>出版社：北京:中国文联出版公司,1999.07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胡萝卜须 评论地址：https://www.jiaokey.com/book/detail/11463106.html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