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书名：巫师的诅咒</w:t>
      </w:r>
    </w:p>
    <w:p>
      <w:r>
        <w:t>作者：（德）托马斯·耶尔（Thomas Jeier）著；胡蔚译</w:t>
      </w:r>
    </w:p>
    <w:p>
      <w:r>
        <w:t>出版社：北京：新世界出版社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巫师的诅咒 评论地址：https://www.jiaokey.com/book/detail/11463124.html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