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书名：六个拿破仑</w:t>
      </w:r>
    </w:p>
    <w:p>
      <w:r>
        <w:t>作者：（英）柯南·道尔（Arthur Conan Doyle）著；祁淡东，陈翰祥等译</w:t>
      </w:r>
    </w:p>
    <w:p>
      <w:r>
        <w:t>出版社：石家庄：河北少年儿童出版社</w:t>
      </w:r>
    </w:p>
    <w:p>
      <w:r>
        <w:t>出版日期：1999.04</w:t>
      </w:r>
    </w:p>
    <w:p>
      <w:r>
        <w:t>总页数：311</w:t>
      </w:r>
    </w:p>
    <w:p>
      <w:r>
        <w:t>更多请访问教客网: www.jiaokey.com</w:t>
      </w:r>
    </w:p>
    <w:p>
      <w:r>
        <w:t>六个拿破仑 评论地址：https://www.jiaokey.com/book/detail/11463180.html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