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书名：智斗怪盗X</w:t>
      </w:r>
    </w:p>
    <w:p>
      <w:r>
        <w:t>作者：（日）那须正干著；王超伟译</w:t>
      </w:r>
    </w:p>
    <w:p>
      <w:r>
        <w:t>出版社：南宁：广西教育出版社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智斗怪盗X 评论地址：https://www.jiaokey.com/book/detail/11463202.html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