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书名：魔女露露与风之少女</w:t>
      </w:r>
    </w:p>
    <w:p>
      <w:r>
        <w:t>作者：（日）村山早纪著；黄荣初等译</w:t>
      </w:r>
    </w:p>
    <w:p>
      <w:r>
        <w:t>出版社：南昌:二十一世纪出版社,2005.05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魔女露露与风之少女 评论地址：https://www.jiaokey.com/book/detail/11463226.html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