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我爱科学知识  保护家园的战争：人与环保</w:t>
      </w:r>
    </w:p>
    <w:p>
      <w:r>
        <w:rPr>
          <w:rFonts w:ascii="宋体" w:hAnsi="宋体" w:eastAsia="宋体"/>
          <w:sz w:val="24"/>
        </w:rPr>
        <w:t>陈芳烈主编；严珊琴，刘大澄编著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我爱科学知识  保护家园的战争：人与环保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陈芳烈主编；严珊琴，刘大澄编著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本书出售、求购地址：https://www.jiaokey.com/book/detail/11463238.html</w:t>
      </w:r>
    </w:p>
    <w:p>
      <w:r>
        <w:t>更多相关图书推荐：https://www.jiaokey.com</w:t>
      </w:r>
    </w:p>
    <w:p>
      <w:r>
        <w:t>陈芳烈主编；严珊琴，刘大澄编著 其他作品：https://www.jiaokey.com/tag/陈芳烈主编；严珊琴，刘大澄编著.html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关键词搜索：https://www.jiaokey.com/tag/我爱科学知识  保护家园的战争：人与环保.html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