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书名：中华之最集锦600题</w:t>
      </w:r>
    </w:p>
    <w:p>
      <w:r>
        <w:t>作者：梁社盛编著</w:t>
      </w:r>
    </w:p>
    <w:p>
      <w:r>
        <w:t>出版社：珠海：珠海出版社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中华之最集锦600题 评论地址：https://www.jiaokey.com/book/detail/11463318.html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