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全译插图本  第3版</w:t>
      </w:r>
    </w:p>
    <w:p>
      <w:r>
        <w:t>作者：（美国）巴内特著；魏耀军，李桂英译</w:t>
      </w:r>
    </w:p>
    <w:p>
      <w:r>
        <w:t>出版社：海口：南海出版公司</w:t>
      </w:r>
    </w:p>
    <w:p>
      <w:r>
        <w:t>出版日期：2000</w:t>
      </w:r>
    </w:p>
    <w:p>
      <w:r>
        <w:t>总页数：199</w:t>
      </w:r>
    </w:p>
    <w:p>
      <w:r>
        <w:t>更多请访问教客网: www.jiaokey.com</w:t>
      </w:r>
    </w:p>
    <w:p>
      <w:r>
        <w:t>秘密花园  全译插图本  第3版 评论地址：https://www.jiaokey.com/book/detail/11463326.html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