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书名：贮煤间历险记  第2版</w:t>
      </w:r>
    </w:p>
    <w:p>
      <w:r>
        <w:t>作者：（英）爱妮·布莱顿著；纪玉华译</w:t>
      </w:r>
    </w:p>
    <w:p>
      <w:r>
        <w:t>出版社：福州:福建少年儿童出版社,2003.10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贮煤间历险记  第2版 评论地址：https://www.jiaokey.com/book/detail/11463427.html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