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书名：少年小说译丛  黄金时代</w:t>
      </w:r>
    </w:p>
    <w:p>
      <w:r>
        <w:t>作者：（英）肯尼斯·格雷厄姆著；乔向东译</w:t>
      </w:r>
    </w:p>
    <w:p>
      <w:r>
        <w:t>出版社：海口：海南出版社</w:t>
      </w:r>
    </w:p>
    <w:p>
      <w:r>
        <w:t>出版日期：1997.09</w:t>
      </w:r>
    </w:p>
    <w:p>
      <w:r>
        <w:t>总页数：125</w:t>
      </w:r>
    </w:p>
    <w:p>
      <w:r>
        <w:t>更多请访问教客网: www.jiaokey.com</w:t>
      </w:r>
    </w:p>
    <w:p>
      <w:r>
        <w:t>少年小说译丛  黄金时代 评论地址：https://www.jiaokey.com/book/detail/11463437.html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