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书名：地球家园  水的故事</w:t>
      </w:r>
    </w:p>
    <w:p>
      <w:r>
        <w:t>作者:梁从诫主编；何杰等著；自然之友编</w:t>
      </w:r>
    </w:p>
    <w:p>
      <w:r>
        <w:t>出版社:太原：山西教育出版社</w:t>
      </w:r>
    </w:p>
    <w:p>
      <w:r>
        <w:t>出版日期：1999.01</w:t>
      </w:r>
    </w:p>
    <w:p>
      <w:r>
        <w:t>总页数：37</w:t>
      </w:r>
    </w:p>
    <w:p>
      <w:r>
        <w:t>更多请访问教客网:www.jiaokey.com</w:t>
      </w:r>
    </w:p>
    <w:p>
      <w:r>
        <w:t>地球家园  水的故事评论地址：https://www.jiaokey.com/book/detail/11463501.html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