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脑力训练·IQ测验丛书 向脑筋挑战：三角形造型设计 5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脑力训练·IQ测验丛书 向脑筋挑战：三角形造型设计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本书出售、求购地址：https://www.jiaokey.com/book/detail/11463517.html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关键词搜索：https://www.jiaokey.com/tag/脑力训练·IQ测验丛书 向脑筋挑战：三角形造型设计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