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向脑筋挑战  鬼点子创意漫画系列  4  方形造型设计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向脑筋挑战  鬼点子创意漫画系列  4  方形造型设计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本书出售、求购地址：https://www.jiaokey.com/book/detail/11463518.html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关键词搜索：https://www.jiaokey.com/tag/向脑筋挑战  鬼点子创意漫画系列  4  方形造型设计.html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