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北极童话  南极童话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北极童话  南极童话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本书出售、求购地址：https://www.jiaokey.com/book/detail/11463524.html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关键词搜索：https://www.jiaokey.com/tag/北极童话  南极童话.html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