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书名：100个奥运冠军的童年故事</w:t>
      </w:r>
    </w:p>
    <w:p>
      <w:r>
        <w:t>作者：高厚满编著</w:t>
      </w:r>
    </w:p>
    <w:p>
      <w:r>
        <w:t>出版社：武汉：湖北少年儿童出版社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100个奥运冠军的童年故事 评论地址：https://www.jiaokey.com/book/detail/11463528.html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