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中国花瓶的秘密</w:t>
      </w:r>
    </w:p>
    <w:p>
      <w:r>
        <w:rPr>
          <w:rFonts w:ascii="宋体" w:hAnsi="宋体" w:eastAsia="宋体"/>
          <w:sz w:val="24"/>
        </w:rPr>
        <w:t>（德）（S.沃尔夫）Stefan Wolf著；吴志娟译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中国花瓶的秘密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（德）（S.沃尔夫）Stefan Wolf著；吴志娟译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本书出售、求购地址：https://www.jiaokey.com/book/detail/11463540.html</w:t>
      </w:r>
    </w:p>
    <w:p>
      <w:r>
        <w:t>更多相关图书推荐：https://www.jiaokey.com</w:t>
      </w:r>
    </w:p>
    <w:p>
      <w:r>
        <w:t>（德）（S.沃尔夫）Stefan Wolf著；吴志娟译 其他作品：https://www.jiaokey.com/tag/（德）（S.沃尔夫）Stefan Wolf著；吴志娟译.html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关键词搜索：https://www.jiaokey.com/tag/中国花瓶的秘密.html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