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大地母亲和三个懒汉  南美洲童话经典</w:t>
      </w:r>
    </w:p>
    <w:p>
      <w:r>
        <w:rPr>
          <w:rFonts w:ascii="宋体" w:hAnsi="宋体" w:eastAsia="宋体"/>
          <w:sz w:val="24"/>
        </w:rPr>
        <w:t>易文诗主编；黄玉山等选编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大地母亲和三个懒汉  南美洲童话经典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易文诗主编；黄玉山等选编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本书出售、求购地址：https://www.jiaokey.com/book/detail/11463553.html</w:t>
      </w:r>
    </w:p>
    <w:p>
      <w:r>
        <w:t>更多相关图书推荐：https://www.jiaokey.com</w:t>
      </w:r>
    </w:p>
    <w:p>
      <w:r>
        <w:t>易文诗主编；黄玉山等选编 其他作品：https://www.jiaokey.com/tag/易文诗主编；黄玉山等选编.html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关键词搜索：https://www.jiaokey.com/tag/大地母亲和三个懒汉  南美洲童话经典.html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