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文化艺术要览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文化艺术要览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本书出售、求购地址：https://www.jiaokey.com/book/detail/11463575.html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文化艺术要览.html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