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第三系列  文化大观园之二  童话·寓言·民间故事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第三系列  文化大观园之二  童话·寓言·民间故事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本书出售、求购地址：https://www.jiaokey.com/book/detail/11463576.html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第三系列  文化大观园之二  童话·寓言·民间故事.html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