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第三系列  文化大观园之四  体育环球掠影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第三系列  文化大观园之四  体育环球掠影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本书出售、求购地址：https://www.jiaokey.com/book/detail/11463577.html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第三系列  文化大观园之四  体育环球掠影.html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