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第二系列  社会历史万花筒之四  中外历史之谜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第二系列  社会历史万花筒之四  中外历史之谜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本书出售、求购地址：https://www.jiaokey.com/book/detail/11463578.html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第二系列  社会历史万花筒之四  中外历史之谜.html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