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少儿小百科全书  第二系列  社会历史万花筒之三  中外风流人物</w:t>
      </w:r>
    </w:p>
    <w:p>
      <w:r>
        <w:rPr>
          <w:rFonts w:ascii="宋体" w:hAnsi="宋体" w:eastAsia="宋体"/>
          <w:sz w:val="24"/>
        </w:rPr>
        <w:t>施旭升，吴绍文主编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少儿小百科全书  第二系列  社会历史万花筒之三  中外风流人物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施旭升，吴绍文主编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本书出售、求购地址：https://www.jiaokey.com/book/detail/11463579.html</w:t>
      </w:r>
    </w:p>
    <w:p>
      <w:r>
        <w:t>更多相关图书推荐：https://www.jiaokey.com</w:t>
      </w:r>
    </w:p>
    <w:p>
      <w:r>
        <w:t>施旭升，吴绍文主编 其他作品：https://www.jiaokey.com/tag/施旭升，吴绍文主编.html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关键词搜索：https://www.jiaokey.com/tag/少儿小百科全书  第二系列  社会历史万花筒之三  中外风流人物.html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