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少儿小百科全书  第一系列  人与自然之三  交通纵横  航空航天  科技发明  环境保护</w:t>
      </w:r>
    </w:p>
    <w:p>
      <w:r>
        <w:rPr>
          <w:rFonts w:ascii="宋体" w:hAnsi="宋体" w:eastAsia="宋体"/>
          <w:sz w:val="24"/>
        </w:rPr>
        <w:t>施旭升，吴绍文主编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少儿小百科全书  第一系列  人与自然之三  交通纵横  航空航天  科技发明  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施旭升，吴绍文主编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本书出售、求购地址：https://www.jiaokey.com/book/detail/11463582.html</w:t>
      </w:r>
    </w:p>
    <w:p>
      <w:r>
        <w:t>更多相关图书推荐：https://www.jiaokey.com</w:t>
      </w:r>
    </w:p>
    <w:p>
      <w:r>
        <w:t>施旭升，吴绍文主编 其他作品：https://www.jiaokey.com/tag/施旭升，吴绍文主编.html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关键词搜索：https://www.jiaokey.com/tag/少儿小百科全书  第一系列  人与自然之三  交通纵横  航空航天  科技发明  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