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少儿小百科全书  第一系列  人与自然之一  动物王国  植物园地</w:t>
      </w:r>
    </w:p>
    <w:p>
      <w:r>
        <w:rPr>
          <w:rFonts w:ascii="宋体" w:hAnsi="宋体" w:eastAsia="宋体"/>
          <w:sz w:val="24"/>
        </w:rPr>
        <w:t>施旭升，吴绍文主编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少儿小百科全书  第一系列  人与自然之一  动物王国  植物园地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施旭升，吴绍文主编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本书出售、求购地址：https://www.jiaokey.com/book/detail/11463583.html</w:t>
      </w:r>
    </w:p>
    <w:p>
      <w:r>
        <w:t>更多相关图书推荐：https://www.jiaokey.com</w:t>
      </w:r>
    </w:p>
    <w:p>
      <w:r>
        <w:t>施旭升，吴绍文主编 其他作品：https://www.jiaokey.com/tag/施旭升，吴绍文主编.html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关键词搜索：https://www.jiaokey.com/tag/少儿小百科全书  第一系列  人与自然之一  动物王国  植物园地.html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