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书名：普希金童话</w:t>
      </w:r>
    </w:p>
    <w:p>
      <w:r>
        <w:t>作者：（俄）亚历山大·谢尔盖耶维奇·普希金（A·C·Лущкин）著；云卿译</w:t>
      </w:r>
    </w:p>
    <w:p>
      <w:r>
        <w:t>出版社：北京：中国妇女出版社</w:t>
      </w:r>
    </w:p>
    <w:p>
      <w:r>
        <w:t>出版日期：1997.01</w:t>
      </w:r>
    </w:p>
    <w:p>
      <w:r>
        <w:t>总页数：386</w:t>
      </w:r>
    </w:p>
    <w:p>
      <w:r>
        <w:t>更多请访问教客网: www.jiaokey.com</w:t>
      </w:r>
    </w:p>
    <w:p>
      <w:r>
        <w:t>普希金童话 评论地址：https://www.jiaokey.com/book/detail/11463636.html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