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书名：世界真奇妙  家庭物理实验  热和光</w:t>
      </w:r>
    </w:p>
    <w:p>
      <w:r>
        <w:t>作者：瞿成泰等编著</w:t>
      </w:r>
    </w:p>
    <w:p>
      <w:r>
        <w:t>出版社：合肥：安徽教育出版社</w:t>
      </w:r>
    </w:p>
    <w:p>
      <w:r>
        <w:t>出版日期：1996.12</w:t>
      </w:r>
    </w:p>
    <w:p>
      <w:r>
        <w:t>总页数：157</w:t>
      </w:r>
    </w:p>
    <w:p>
      <w:r>
        <w:t>更多请访问教客网: www.jiaokey.com</w:t>
      </w:r>
    </w:p>
    <w:p>
      <w:r>
        <w:t>世界真奇妙  家庭物理实验  热和光 评论地址：https://www.jiaokey.com/book/detail/11463673.html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