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书名：领先一步  青少年计算机入门</w:t>
      </w:r>
    </w:p>
    <w:p>
      <w:r>
        <w:t>作者：程凯成编著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总页数：196</w:t>
      </w:r>
    </w:p>
    <w:p>
      <w:r>
        <w:t>更多请访问教客网: www.jiaokey.com</w:t>
      </w:r>
    </w:p>
    <w:p>
      <w:r>
        <w:t>领先一步  青少年计算机入门 评论地址：https://www.jiaokey.com/book/detail/11463736.html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