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  大型文献画册</w:t>
      </w:r>
    </w:p>
    <w:p>
      <w:r>
        <w:t>作者:于仲良，季世昌主编；中共中央文献研究室科研部等编</w:t>
      </w:r>
    </w:p>
    <w:p>
      <w:r>
        <w:t>出版社:北京：中央文献出版社</w:t>
      </w:r>
    </w:p>
    <w:p>
      <w:r>
        <w:t>出版日期：2003.12</w:t>
      </w:r>
    </w:p>
    <w:p>
      <w:r>
        <w:t>总页数：246</w:t>
      </w:r>
    </w:p>
    <w:p>
      <w:r>
        <w:t>更多请访问教客网:www.jiaokey.com</w:t>
      </w:r>
    </w:p>
    <w:p>
      <w:r>
        <w:t>瞿秋白  大型文献画册评论地址：https://www.jiaokey.com/book/detail/11463765.html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