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书名：黛西之歌</w:t>
      </w:r>
    </w:p>
    <w:p>
      <w:r>
        <w:t>作者：（美）辛西娅·沃格特（Cynthia Voigt）著；果子译</w:t>
      </w:r>
    </w:p>
    <w:p>
      <w:r>
        <w:t>出版社：北京:中国少年儿童出版社,1998.01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黛西之歌 评论地址：https://www.jiaokey.com/book/detail/11463936.html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