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书名：小琼斯历险记  3  卢浮宫的大师们</w:t>
      </w:r>
    </w:p>
    <w:p>
      <w:r>
        <w:t>作者：（美）理查德·布赖特费尔德著；（美）弗兰克·博勒绘；吴海澜译</w:t>
      </w:r>
    </w:p>
    <w:p>
      <w:r>
        <w:t>出版社：北京：中国对外翻译出版公司</w:t>
      </w:r>
    </w:p>
    <w:p>
      <w:r>
        <w:t>出版日期：1994.08</w:t>
      </w:r>
    </w:p>
    <w:p>
      <w:r>
        <w:t>总页数：110</w:t>
      </w:r>
    </w:p>
    <w:p>
      <w:r>
        <w:t>更多请访问教客网: www.jiaokey.com</w:t>
      </w:r>
    </w:p>
    <w:p>
      <w:r>
        <w:t>小琼斯历险记  3  卢浮宫的大师们 评论地址：https://www.jiaokey.com/book/detail/11463950.html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