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书名：鼻烟壶里的小城  俄罗斯名作家童话选</w:t>
      </w:r>
    </w:p>
    <w:p>
      <w:r>
        <w:t>作者:（俄罗斯）列·托尔斯泰等著；翁本泽译</w:t>
      </w:r>
    </w:p>
    <w:p>
      <w:r>
        <w:t>出版社:南京：译林出版社</w:t>
      </w:r>
    </w:p>
    <w:p>
      <w:r>
        <w:t>出版日期：2004.02</w:t>
      </w:r>
    </w:p>
    <w:p>
      <w:r>
        <w:t>总页数：252</w:t>
      </w:r>
    </w:p>
    <w:p>
      <w:r>
        <w:t>更多请访问教客网:www.jiaokey.com</w:t>
      </w:r>
    </w:p>
    <w:p>
      <w:r>
        <w:t>鼻烟壶里的小城  俄罗斯名作家童话选评论地址：https://www.jiaokey.com/book/detail/11464055.html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