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书名：弗雷迪与太空飞船</w:t>
      </w:r>
    </w:p>
    <w:p>
      <w:r>
        <w:t>作者：（美）沃尔特·R.布鲁克斯（Walter R. Brooks）著；袁榕译</w:t>
      </w:r>
    </w:p>
    <w:p>
      <w:r>
        <w:t>出版社：南宁：接力出版社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弗雷迪与太空飞船 评论地址：https://www.jiaokey.com/book/detail/11464120.html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