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书名：绝望的分数</w:t>
      </w:r>
    </w:p>
    <w:p>
      <w:r>
        <w:t>作者：（英）卡佳坦·波斯基特（Kjartan Poskitt）原著；（英）丹尼奥·波斯盖特（Daniel Postgate）插图 刘阳译</w:t>
      </w:r>
    </w:p>
    <w:p>
      <w:r>
        <w:t>出版社：北京：北京少年儿童出版社</w:t>
      </w:r>
    </w:p>
    <w:p>
      <w:r>
        <w:t>出版日期：2004</w:t>
      </w:r>
    </w:p>
    <w:p>
      <w:r>
        <w:t>总页数：164</w:t>
      </w:r>
    </w:p>
    <w:p>
      <w:r>
        <w:t>更多请访问教客网: www.jiaokey.com</w:t>
      </w:r>
    </w:p>
    <w:p>
      <w:r>
        <w:t>绝望的分数 评论地址：https://www.jiaokey.com/book/detail/11464169.html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