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书名：邪宗馆惊魂</w:t>
      </w:r>
    </w:p>
    <w:p>
      <w:r>
        <w:t>作者：（日）天树征丸著；王志鹏译；佐藤文也图</w:t>
      </w:r>
    </w:p>
    <w:p>
      <w:r>
        <w:t>出版社：深圳：海天出版社</w:t>
      </w:r>
    </w:p>
    <w:p>
      <w:r>
        <w:t>出版日期：2002.05</w:t>
      </w:r>
    </w:p>
    <w:p>
      <w:r>
        <w:t>总页数：246</w:t>
      </w:r>
    </w:p>
    <w:p>
      <w:r>
        <w:t>更多请访问教客网: www.jiaokey.com</w:t>
      </w:r>
    </w:p>
    <w:p>
      <w:r>
        <w:t>邪宗馆惊魂 评论地址：https://www.jiaokey.com/book/detail/11464179.html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