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书名：站立桑给巴尔</w:t>
      </w:r>
    </w:p>
    <w:p>
      <w:r>
        <w:t>作者:王逢振，寇晓伟主编；（美国）约翰·布鲁纳著；罗其娟，万志祥译；徐崇良校译</w:t>
      </w:r>
    </w:p>
    <w:p>
      <w:r>
        <w:t>出版社:石家庄：河北少年儿童出版社</w:t>
      </w:r>
    </w:p>
    <w:p>
      <w:r>
        <w:t>出版日期：1998.08</w:t>
      </w:r>
    </w:p>
    <w:p>
      <w:r>
        <w:t>总页数：657</w:t>
      </w:r>
    </w:p>
    <w:p>
      <w:r>
        <w:t>更多请访问教客网:www.jiaokey.com</w:t>
      </w:r>
    </w:p>
    <w:p>
      <w:r>
        <w:t>站立桑给巴尔评论地址：https://www.jiaokey.com/book/detail/11464326.html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